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354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2463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Магомеднабиева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Раджаба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Магомеднабиевича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Магомеднабиев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Нижнесортымский</w:t>
      </w:r>
      <w:r>
        <w:rPr>
          <w:rFonts w:ascii="Times New Roman" w:eastAsia="Times New Roman" w:hAnsi="Times New Roman" w:cs="Times New Roman"/>
          <w:sz w:val="28"/>
          <w:szCs w:val="28"/>
        </w:rPr>
        <w:t>, ул. Энтузиастов, д. 6, кв. 15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Магомеднабиев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его отсутствие.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Магомеднабиева Р.М.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потерпевшего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Магомеднабиева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Магомеднабиева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Магомеднабиева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Раджаба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Магомеднабиевича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Магомеднабиеву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003542620142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354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22">
    <w:name w:val="cat-UserDefined grp-36 rplc-22"/>
    <w:basedOn w:val="DefaultParagraphFont"/>
  </w:style>
  <w:style w:type="character" w:customStyle="1" w:styleId="cat-UserDefinedgrp-36rplc-27">
    <w:name w:val="cat-UserDefined grp-36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